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অফিস আদেশ</w:t>
      </w:r>
    </w:p>
    <w:p>
      <w:r>
        <w:t>মাদ্রাসার সকল শিক্ষক-কর্মচারী ও শিক্ষার্থীদের অবগতির জন্য জানানো যাচ্ছে যে, আগামী ৩০ সেপ্টেম্বর ২০২৫ হতে ০৫ অক্টোবর ২০২৫ পর্যন্ত দুর্গাপূজা উপলক্ষে মাদ্রাসা বন্ধ থাকবে।</w:t>
        <w:br/>
        <w:br/>
        <w:t>উক্ত সময়ে নিয়মিত সকল একাডেমিক ও প্রশাসনিক কার্যক্রম বন্ধ থাকবে এবং ০৬ অক্টোবর ২০২৫ তারিখ থেকে যথারীতি পুনরায় ক্লাস ও অফিস কার্যক্রম চালু হবে।</w:t>
        <w:br/>
        <w:br/>
        <w:t>অতএব, সংশ্লিষ্ট সকলকে নির্ধারিত তারিখে উপস্থিত থাকার জন্য অনুরোধ করা হলো।</w:t>
      </w:r>
    </w:p>
    <w:p>
      <w:r>
        <w:br/>
        <w:br/>
        <w:t>মুহাম্মদ মুজিবুল হক</w:t>
        <w:br/>
        <w:t>অধ্যক্ষ ও সচিব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